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0081" w14:textId="77777777" w:rsidR="00580093" w:rsidRDefault="00580093" w:rsidP="00580093">
      <w:pPr>
        <w:spacing w:line="240" w:lineRule="auto"/>
        <w:rPr>
          <w:rFonts w:eastAsia="Times New Roman" w:cs="Times New Roman"/>
          <w:b/>
          <w:bCs/>
          <w:lang w:bidi="ar-EG"/>
        </w:rPr>
      </w:pPr>
    </w:p>
    <w:p w14:paraId="37D3877D" w14:textId="64B9B11A" w:rsidR="00C17E45" w:rsidRDefault="00580093" w:rsidP="00C17E45">
      <w:pPr>
        <w:spacing w:line="240" w:lineRule="auto"/>
        <w:jc w:val="center"/>
        <w:rPr>
          <w:rFonts w:eastAsia="Times New Roman" w:cs="Times New Roman"/>
          <w:b/>
          <w:bCs/>
        </w:rPr>
      </w:pPr>
      <w:r>
        <w:rPr>
          <w:rFonts w:eastAsia="Times New Roman" w:cs="Times New Roman"/>
          <w:b/>
          <w:bCs/>
          <w:rtl/>
          <w:lang w:bidi="ar-EG"/>
        </w:rPr>
        <w:t>بسم الله الرحمن الرحيم</w:t>
      </w:r>
      <w:r w:rsidR="00C17E45" w:rsidRPr="00C17E45">
        <w:rPr>
          <w:rFonts w:eastAsia="Times New Roman" w:cs="Times New Roman"/>
          <w:b/>
          <w:bCs/>
          <w:rtl/>
          <w:lang w:bidi="ar-EG"/>
        </w:rPr>
        <w:t xml:space="preserve"> </w:t>
      </w:r>
      <w:r w:rsidR="00C17E45">
        <w:rPr>
          <w:rFonts w:eastAsia="Times New Roman" w:cs="Times New Roman"/>
          <w:b/>
          <w:bCs/>
          <w:rtl/>
          <w:lang w:bidi="ar-EG"/>
        </w:rPr>
        <w:t xml:space="preserve">منظمـــــة برا كتكـــــال آكشــــن – الســــــــودان </w:t>
      </w:r>
    </w:p>
    <w:p w14:paraId="49018B92" w14:textId="7EE82BC5" w:rsidR="00C17E45" w:rsidRPr="00083E32" w:rsidRDefault="00C17E45" w:rsidP="00C17E45">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8862E0">
        <w:rPr>
          <w:rFonts w:eastAsia="Times New Roman" w:cs="Times New Roman"/>
          <w:b/>
          <w:bCs/>
        </w:rPr>
        <w:t>14</w:t>
      </w:r>
      <w:r>
        <w:rPr>
          <w:rFonts w:eastAsia="Times New Roman" w:cs="Times New Roman" w:hint="cs"/>
          <w:b/>
          <w:bCs/>
          <w:rtl/>
        </w:rPr>
        <w:t xml:space="preserve"> يوليو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5B542C9D" w14:textId="0A8D4B5C" w:rsidR="00C17E45" w:rsidRPr="00DE7D94" w:rsidRDefault="00C17E45" w:rsidP="00C17E45">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w:t>
      </w:r>
      <w:r>
        <w:rPr>
          <w:rFonts w:eastAsia="Times New Roman" w:cs="Times New Roman"/>
          <w:b/>
          <w:bCs/>
          <w:u w:val="single"/>
        </w:rPr>
        <w:t>6</w:t>
      </w:r>
      <w:r w:rsidRPr="008A4B3C">
        <w:rPr>
          <w:rFonts w:eastAsia="Times New Roman" w:cs="Times New Roman"/>
          <w:b/>
          <w:bCs/>
          <w:u w:val="single"/>
        </w:rPr>
        <w:t>- KAS-</w:t>
      </w:r>
      <w:r>
        <w:rPr>
          <w:rFonts w:eastAsia="Times New Roman" w:cs="Times New Roman"/>
          <w:b/>
          <w:bCs/>
          <w:u w:val="single"/>
        </w:rPr>
        <w:t>Jul</w:t>
      </w:r>
      <w:r w:rsidRPr="008A4B3C">
        <w:rPr>
          <w:rFonts w:eastAsia="Times New Roman" w:cs="Times New Roman"/>
          <w:b/>
          <w:bCs/>
          <w:u w:val="single"/>
        </w:rPr>
        <w:t>-2025–PR0</w:t>
      </w:r>
      <w:r w:rsidR="00123A0A">
        <w:rPr>
          <w:rFonts w:eastAsia="Times New Roman" w:cs="Times New Roman"/>
          <w:b/>
          <w:bCs/>
          <w:u w:val="single"/>
        </w:rPr>
        <w:t>51</w:t>
      </w:r>
      <w:r w:rsidRPr="008A4B3C">
        <w:rPr>
          <w:rFonts w:eastAsia="Times New Roman" w:cs="Times New Roman"/>
          <w:b/>
          <w:bCs/>
          <w:u w:val="single"/>
        </w:rPr>
        <w:t xml:space="preserve">- </w:t>
      </w:r>
    </w:p>
    <w:p w14:paraId="431B4007" w14:textId="77777777" w:rsidR="00E30DEE" w:rsidRDefault="00E30DEE" w:rsidP="00C17E45">
      <w:pPr>
        <w:spacing w:line="240" w:lineRule="auto"/>
        <w:jc w:val="center"/>
        <w:rPr>
          <w:rFonts w:eastAsia="Times New Roman" w:cs="Arial"/>
          <w:b/>
          <w:bCs/>
          <w:u w:val="single"/>
        </w:rPr>
      </w:pPr>
      <w:r w:rsidRPr="00E30DEE">
        <w:rPr>
          <w:rFonts w:eastAsia="Times New Roman" w:cs="Arial"/>
          <w:b/>
          <w:bCs/>
          <w:u w:val="single"/>
          <w:rtl/>
        </w:rPr>
        <w:t>إنشاء وتركيب سياج لمزرعة ري بالطاقة الشمسية في منطقة حلفا الجديدة - قرية الشابورة</w:t>
      </w:r>
    </w:p>
    <w:p w14:paraId="6BBF5332" w14:textId="6BAF674F" w:rsidR="00580093" w:rsidRPr="00DE7D94" w:rsidRDefault="00580093" w:rsidP="00C17E45">
      <w:pPr>
        <w:spacing w:line="240" w:lineRule="auto"/>
        <w:jc w:val="center"/>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77777777" w:rsidR="00580093" w:rsidRPr="00DE7D94" w:rsidRDefault="00580093" w:rsidP="00580093">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53A836E4" w14:textId="2EE4A2CE" w:rsidR="00580093" w:rsidRPr="00DE7D94" w:rsidRDefault="00580093" w:rsidP="00123A0A">
      <w:pPr>
        <w:spacing w:line="240" w:lineRule="auto"/>
        <w:jc w:val="center"/>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 xml:space="preserve">الشركات الاكفاء بتقديم عروضهم </w:t>
      </w:r>
      <w:r w:rsidR="00C3343A">
        <w:rPr>
          <w:rFonts w:eastAsia="Times New Roman" w:cs="Arial" w:hint="cs"/>
          <w:b/>
          <w:bCs/>
          <w:rtl/>
          <w:lang w:bidi="ar-EG"/>
        </w:rPr>
        <w:t>ل</w:t>
      </w:r>
      <w:r w:rsidR="00123A0A" w:rsidRPr="00123A0A">
        <w:rPr>
          <w:rFonts w:eastAsia="Times New Roman" w:cs="Arial"/>
          <w:b/>
          <w:bCs/>
          <w:u w:val="single"/>
          <w:rtl/>
        </w:rPr>
        <w:t>إنشاء وتركيب سياج لمزرعة ري بالطاقة الشمسية في منطقة حلفا الجديدة - قرية الشابورة</w:t>
      </w:r>
      <w:r>
        <w:rPr>
          <w:rFonts w:eastAsia="Times New Roman" w:cs="Arial" w:hint="cs"/>
          <w:b/>
          <w:bCs/>
          <w:u w:val="single"/>
          <w:rtl/>
        </w:rPr>
        <w:t>.</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74EA104" w14:textId="77777777" w:rsidR="00580093" w:rsidRPr="00DE7D94" w:rsidRDefault="00580093" w:rsidP="00580093">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21B3F068"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0666DB" w:rsidRPr="000666DB">
        <w:rPr>
          <w:rFonts w:eastAsia="Times New Roman" w:cs="Arial"/>
          <w:b/>
          <w:bCs/>
          <w:u w:val="single"/>
          <w:rtl/>
        </w:rPr>
        <w:t xml:space="preserve"> </w:t>
      </w:r>
      <w:r w:rsidR="00815E52">
        <w:rPr>
          <w:rFonts w:eastAsia="Times New Roman" w:cs="Arial"/>
          <w:b/>
          <w:bCs/>
          <w:u w:val="single"/>
        </w:rPr>
        <w:t>20</w:t>
      </w:r>
      <w:r w:rsidR="000666DB" w:rsidRPr="000666DB">
        <w:rPr>
          <w:rFonts w:eastAsia="Times New Roman" w:cs="Arial"/>
          <w:b/>
          <w:bCs/>
          <w:u w:val="single"/>
          <w:rtl/>
        </w:rPr>
        <w:t xml:space="preserve"> يوليو </w:t>
      </w:r>
      <w:r w:rsidRPr="00DE7D94">
        <w:rPr>
          <w:rFonts w:eastAsia="Times New Roman" w:cs="Arial" w:hint="cs"/>
          <w:b/>
          <w:bCs/>
          <w:u w:val="single"/>
          <w:rtl/>
        </w:rPr>
        <w:t>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3C8E05BE"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A2060" w:rsidRPr="005C400C">
          <w:rPr>
            <w:rStyle w:val="Hyperlink"/>
            <w:rFonts w:eastAsia="Times New Roman" w:cs="Arial"/>
            <w:b/>
            <w:bCs/>
            <w:lang w:val="en-GB" w:bidi="ar-EG"/>
          </w:rPr>
          <w:t>Sudan.tender@practicalactionsd.org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Default="00553CEF" w:rsidP="00553CEF">
      <w:pPr>
        <w:bidi/>
        <w:spacing w:after="0"/>
        <w:jc w:val="both"/>
        <w:rPr>
          <w:rFonts w:eastAsia="Times New Roman" w:cs="Arial"/>
          <w:b/>
          <w:bCs/>
          <w:lang w:bidi="ar-EG"/>
        </w:rPr>
      </w:pPr>
    </w:p>
    <w:p w14:paraId="03B26924" w14:textId="77777777" w:rsidR="00260B71" w:rsidRPr="00697832" w:rsidRDefault="00260B71" w:rsidP="00260B71">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7A0DBF02"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000666DB" w:rsidRPr="000666DB">
        <w:rPr>
          <w:rFonts w:eastAsiaTheme="minorHAnsi" w:cs="Arial"/>
          <w:b/>
          <w:bCs/>
          <w:rtl/>
        </w:rPr>
        <w:t xml:space="preserve"> </w:t>
      </w:r>
      <w:r w:rsidR="008862E0">
        <w:rPr>
          <w:rFonts w:eastAsiaTheme="minorHAnsi" w:cs="Arial"/>
          <w:b/>
          <w:bCs/>
        </w:rPr>
        <w:t>20</w:t>
      </w:r>
      <w:r w:rsidR="000666DB" w:rsidRPr="000666DB">
        <w:rPr>
          <w:rFonts w:eastAsiaTheme="minorHAnsi" w:cs="Arial"/>
          <w:b/>
          <w:bCs/>
          <w:rtl/>
        </w:rPr>
        <w:t xml:space="preserve"> يوليو</w:t>
      </w:r>
      <w:r w:rsidR="000666DB">
        <w:rPr>
          <w:rFonts w:eastAsiaTheme="minorHAnsi" w:cs="Arial"/>
          <w:b/>
          <w:bCs/>
        </w:rPr>
        <w:t xml:space="preserve"> 2025 </w:t>
      </w:r>
      <w:r w:rsidRPr="00626616">
        <w:rPr>
          <w:rFonts w:eastAsiaTheme="minorHAnsi" w:hint="cs"/>
          <w:b/>
          <w:bCs/>
          <w:rtl/>
        </w:rPr>
        <w:t xml:space="preserve">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 xml:space="preserve"> -</w:t>
      </w:r>
      <w:r w:rsidRPr="00626616">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46F2BBE6"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5D556E">
        <w:rPr>
          <w:rFonts w:eastAsiaTheme="minorHAnsi" w:hint="cs"/>
          <w:b/>
          <w:bCs/>
          <w:rtl/>
        </w:rPr>
        <w:t xml:space="preserve">شرق </w:t>
      </w:r>
      <w:r w:rsidR="00F420CE">
        <w:rPr>
          <w:rFonts w:eastAsiaTheme="minorHAnsi" w:hint="cs"/>
          <w:b/>
          <w:bCs/>
          <w:rtl/>
        </w:rPr>
        <w:t>السودان- 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28A8FB52"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او بالايميل : </w:t>
      </w:r>
      <w:r w:rsidRPr="003A2060">
        <w:rPr>
          <w:rFonts w:eastAsiaTheme="minorHAnsi"/>
          <w:b/>
          <w:bCs/>
          <w:color w:val="1F16DA"/>
          <w:u w:val="single"/>
        </w:rPr>
        <w:t>Sudan</w:t>
      </w:r>
      <w:r w:rsidR="00997CD0" w:rsidRPr="003A2060">
        <w:rPr>
          <w:rFonts w:eastAsiaTheme="minorHAnsi"/>
          <w:b/>
          <w:bCs/>
          <w:color w:val="1F16DA"/>
          <w:u w:val="single"/>
          <w:lang w:val="en-GB"/>
        </w:rPr>
        <w:t>.</w:t>
      </w:r>
      <w:r w:rsidRPr="003A2060">
        <w:rPr>
          <w:rFonts w:eastAsiaTheme="minorHAnsi"/>
          <w:b/>
          <w:bCs/>
          <w:color w:val="1F16DA"/>
          <w:u w:val="single"/>
        </w:rPr>
        <w:t>tender@practicalactionsd.org</w:t>
      </w:r>
      <w:r w:rsidRPr="003A2060">
        <w:rPr>
          <w:rFonts w:eastAsiaTheme="minorHAnsi"/>
          <w:b/>
          <w:bCs/>
          <w:color w:val="1F16DA"/>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lang w:val="en-GB"/>
        </w:rPr>
      </w:pPr>
    </w:p>
    <w:p w14:paraId="1F4534E1" w14:textId="77777777" w:rsidR="00E80382" w:rsidRDefault="00E80382" w:rsidP="00E80382">
      <w:pPr>
        <w:bidi/>
        <w:spacing w:after="0" w:line="240" w:lineRule="auto"/>
        <w:rPr>
          <w:rFonts w:eastAsia="Times New Roman"/>
          <w:b/>
          <w:bCs/>
          <w:lang w:val="en-GB"/>
        </w:rPr>
      </w:pPr>
    </w:p>
    <w:p w14:paraId="4F09889A" w14:textId="77777777" w:rsidR="00E80382" w:rsidRDefault="00E80382" w:rsidP="00E80382">
      <w:pPr>
        <w:bidi/>
        <w:spacing w:after="0" w:line="240" w:lineRule="auto"/>
        <w:rPr>
          <w:rFonts w:eastAsia="Times New Roman"/>
          <w:b/>
          <w:bCs/>
          <w:lang w:val="en-GB"/>
        </w:rPr>
      </w:pPr>
    </w:p>
    <w:p w14:paraId="5BE25659" w14:textId="77777777" w:rsidR="00E80382" w:rsidRDefault="00E80382" w:rsidP="00E80382">
      <w:pPr>
        <w:bidi/>
        <w:spacing w:after="0" w:line="240" w:lineRule="auto"/>
        <w:rPr>
          <w:rFonts w:eastAsia="Times New Roman"/>
          <w:b/>
          <w:bCs/>
          <w:lang w:val="en-GB"/>
        </w:rPr>
      </w:pPr>
    </w:p>
    <w:p w14:paraId="3E15A93A" w14:textId="77777777" w:rsidR="00E80382" w:rsidRDefault="00E80382" w:rsidP="00E8038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t>ثانيا: المرجعية وجداول الكميات:</w:t>
      </w:r>
    </w:p>
    <w:p w14:paraId="3BA70C37" w14:textId="77777777" w:rsidR="001E3605" w:rsidRDefault="001E3605" w:rsidP="001E3605">
      <w:pPr>
        <w:bidi/>
        <w:spacing w:after="0" w:line="240" w:lineRule="auto"/>
        <w:rPr>
          <w:rFonts w:eastAsia="Times New Roman"/>
          <w:b/>
          <w:bCs/>
          <w:lang w:val="en-GB"/>
        </w:rPr>
      </w:pPr>
    </w:p>
    <w:p w14:paraId="226C8CF2" w14:textId="77777777" w:rsidR="001E3605" w:rsidRPr="001E3605" w:rsidRDefault="001E3605" w:rsidP="001E3605">
      <w:pPr>
        <w:spacing w:after="160" w:line="259" w:lineRule="auto"/>
        <w:rPr>
          <w:rFonts w:ascii="Georgia" w:eastAsia="Calibri" w:hAnsi="Georgia" w:cs="Arial"/>
          <w:kern w:val="2"/>
          <w:sz w:val="28"/>
          <w:szCs w:val="28"/>
          <w14:ligatures w14:val="standardContextual"/>
        </w:rPr>
      </w:pPr>
      <w:r w:rsidRPr="001E3605">
        <w:rPr>
          <w:rFonts w:ascii="Georgia" w:eastAsia="Calibri" w:hAnsi="Georgia" w:cs="Arial"/>
          <w:kern w:val="2"/>
          <w:sz w:val="28"/>
          <w:szCs w:val="28"/>
          <w14:ligatures w14:val="standardContextual"/>
        </w:rPr>
        <w:t>The BOQ below must be filled as accurately as possible.</w:t>
      </w:r>
    </w:p>
    <w:tbl>
      <w:tblPr>
        <w:tblStyle w:val="TableGrid0"/>
        <w:tblW w:w="9073" w:type="dxa"/>
        <w:tblInd w:w="-145" w:type="dxa"/>
        <w:tblCellMar>
          <w:top w:w="0" w:type="dxa"/>
          <w:left w:w="18" w:type="dxa"/>
          <w:bottom w:w="0" w:type="dxa"/>
          <w:right w:w="26" w:type="dxa"/>
        </w:tblCellMar>
        <w:tblLook w:val="04A0" w:firstRow="1" w:lastRow="0" w:firstColumn="1" w:lastColumn="0" w:noHBand="0" w:noVBand="1"/>
      </w:tblPr>
      <w:tblGrid>
        <w:gridCol w:w="532"/>
        <w:gridCol w:w="4920"/>
        <w:gridCol w:w="785"/>
        <w:gridCol w:w="993"/>
        <w:gridCol w:w="567"/>
        <w:gridCol w:w="1276"/>
      </w:tblGrid>
      <w:tr w:rsidR="00E60B8A" w:rsidRPr="00E60B8A" w14:paraId="3237ED8F" w14:textId="77777777" w:rsidTr="00392F6A">
        <w:trPr>
          <w:trHeight w:val="1000"/>
        </w:trPr>
        <w:tc>
          <w:tcPr>
            <w:tcW w:w="532" w:type="dxa"/>
            <w:tcBorders>
              <w:top w:val="single" w:sz="2" w:space="0" w:color="000000"/>
              <w:left w:val="single" w:sz="2" w:space="0" w:color="000000"/>
              <w:bottom w:val="single" w:sz="2" w:space="0" w:color="000000"/>
              <w:right w:val="single" w:sz="2" w:space="0" w:color="000000"/>
            </w:tcBorders>
          </w:tcPr>
          <w:p w14:paraId="4ED0A913" w14:textId="02357927" w:rsidR="00E60B8A" w:rsidRPr="00E60B8A" w:rsidRDefault="00E60B8A" w:rsidP="00E60B8A">
            <w:pPr>
              <w:spacing w:line="259" w:lineRule="auto"/>
              <w:rPr>
                <w:rFonts w:ascii="Times New Roman" w:eastAsia="Times New Roman" w:hAnsi="Times New Roman" w:cs="Times New Roman"/>
                <w:color w:val="000000"/>
                <w:sz w:val="26"/>
              </w:rPr>
            </w:pPr>
          </w:p>
        </w:tc>
        <w:tc>
          <w:tcPr>
            <w:tcW w:w="4920" w:type="dxa"/>
            <w:tcBorders>
              <w:top w:val="single" w:sz="2" w:space="0" w:color="000000"/>
              <w:left w:val="single" w:sz="2" w:space="0" w:color="000000"/>
              <w:bottom w:val="single" w:sz="2" w:space="0" w:color="000000"/>
              <w:right w:val="single" w:sz="2" w:space="0" w:color="000000"/>
            </w:tcBorders>
            <w:vAlign w:val="center"/>
          </w:tcPr>
          <w:p w14:paraId="35F322C2" w14:textId="37DB38B4" w:rsidR="00E60B8A" w:rsidRPr="00E60B8A" w:rsidRDefault="00E60B8A" w:rsidP="00E60B8A">
            <w:pPr>
              <w:spacing w:line="259" w:lineRule="auto"/>
              <w:ind w:right="1443"/>
              <w:jc w:val="center"/>
              <w:rPr>
                <w:rFonts w:ascii="Times New Roman" w:eastAsia="Times New Roman" w:hAnsi="Times New Roman" w:cs="Times New Roman"/>
                <w:color w:val="000000"/>
                <w:sz w:val="26"/>
              </w:rPr>
            </w:pPr>
            <w:r w:rsidRPr="00E60B8A">
              <w:rPr>
                <w:rFonts w:ascii="Calibri" w:eastAsia="Calibri" w:hAnsi="Calibri" w:cs="Calibri"/>
                <w:color w:val="000000"/>
                <w:sz w:val="30"/>
              </w:rPr>
              <w:t>Description</w:t>
            </w:r>
          </w:p>
        </w:tc>
        <w:tc>
          <w:tcPr>
            <w:tcW w:w="785" w:type="dxa"/>
            <w:tcBorders>
              <w:top w:val="single" w:sz="2" w:space="0" w:color="000000"/>
              <w:left w:val="single" w:sz="2" w:space="0" w:color="000000"/>
              <w:bottom w:val="single" w:sz="2" w:space="0" w:color="000000"/>
              <w:right w:val="single" w:sz="2" w:space="0" w:color="000000"/>
            </w:tcBorders>
            <w:vAlign w:val="center"/>
          </w:tcPr>
          <w:p w14:paraId="4B8932AF" w14:textId="77777777" w:rsidR="00E60B8A" w:rsidRPr="00E60B8A" w:rsidRDefault="00E60B8A" w:rsidP="00E60B8A">
            <w:pPr>
              <w:spacing w:line="259" w:lineRule="auto"/>
              <w:ind w:left="216"/>
              <w:rPr>
                <w:rFonts w:ascii="Times New Roman" w:eastAsia="Times New Roman" w:hAnsi="Times New Roman" w:cs="Times New Roman"/>
                <w:color w:val="000000"/>
                <w:sz w:val="26"/>
              </w:rPr>
            </w:pPr>
            <w:r w:rsidRPr="00E60B8A">
              <w:rPr>
                <w:rFonts w:ascii="Calibri" w:eastAsia="Calibri" w:hAnsi="Calibri" w:cs="Calibri"/>
                <w:color w:val="000000"/>
                <w:sz w:val="32"/>
              </w:rPr>
              <w:t>unit</w:t>
            </w:r>
          </w:p>
        </w:tc>
        <w:tc>
          <w:tcPr>
            <w:tcW w:w="993" w:type="dxa"/>
            <w:tcBorders>
              <w:top w:val="single" w:sz="2" w:space="0" w:color="000000"/>
              <w:left w:val="single" w:sz="2" w:space="0" w:color="000000"/>
              <w:bottom w:val="single" w:sz="2" w:space="0" w:color="000000"/>
              <w:right w:val="single" w:sz="2" w:space="0" w:color="000000"/>
            </w:tcBorders>
          </w:tcPr>
          <w:p w14:paraId="696A44FB" w14:textId="77777777" w:rsidR="00E60B8A" w:rsidRPr="00E60B8A" w:rsidRDefault="00E60B8A" w:rsidP="00E60B8A">
            <w:pPr>
              <w:spacing w:after="203" w:line="216" w:lineRule="auto"/>
              <w:jc w:val="center"/>
              <w:rPr>
                <w:rFonts w:ascii="Times New Roman" w:eastAsia="Times New Roman" w:hAnsi="Times New Roman" w:cs="Times New Roman"/>
                <w:color w:val="000000"/>
                <w:sz w:val="26"/>
              </w:rPr>
            </w:pPr>
            <w:r w:rsidRPr="00E60B8A">
              <w:rPr>
                <w:rFonts w:ascii="Calibri" w:eastAsia="Calibri" w:hAnsi="Calibri" w:cs="Calibri"/>
                <w:color w:val="000000"/>
                <w:sz w:val="30"/>
              </w:rPr>
              <w:t>unit cost</w:t>
            </w:r>
          </w:p>
          <w:p w14:paraId="2CE5301F" w14:textId="77777777" w:rsidR="00E60B8A" w:rsidRPr="00E60B8A" w:rsidRDefault="00E60B8A" w:rsidP="00E60B8A">
            <w:pPr>
              <w:spacing w:line="259" w:lineRule="auto"/>
              <w:ind w:left="86"/>
              <w:jc w:val="both"/>
              <w:rPr>
                <w:rFonts w:ascii="Times New Roman" w:eastAsia="Times New Roman" w:hAnsi="Times New Roman" w:cs="Times New Roman"/>
                <w:color w:val="000000"/>
                <w:sz w:val="26"/>
              </w:rPr>
            </w:pPr>
            <w:r w:rsidRPr="00E60B8A">
              <w:rPr>
                <w:rFonts w:ascii="Calibri" w:eastAsia="Calibri" w:hAnsi="Calibri" w:cs="Calibri"/>
                <w:color w:val="000000"/>
                <w:sz w:val="28"/>
              </w:rPr>
              <w:t>SDGs</w:t>
            </w:r>
          </w:p>
        </w:tc>
        <w:tc>
          <w:tcPr>
            <w:tcW w:w="567" w:type="dxa"/>
            <w:tcBorders>
              <w:top w:val="single" w:sz="2" w:space="0" w:color="000000"/>
              <w:left w:val="single" w:sz="2" w:space="0" w:color="000000"/>
              <w:bottom w:val="single" w:sz="2" w:space="0" w:color="000000"/>
              <w:right w:val="single" w:sz="2" w:space="0" w:color="000000"/>
            </w:tcBorders>
          </w:tcPr>
          <w:p w14:paraId="6F73CE0E" w14:textId="72DDBDDA" w:rsidR="00E60B8A" w:rsidRPr="00E60B8A" w:rsidRDefault="00782993" w:rsidP="00782993">
            <w:pPr>
              <w:spacing w:line="259" w:lineRule="auto"/>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Qty</w:t>
            </w:r>
          </w:p>
        </w:tc>
        <w:tc>
          <w:tcPr>
            <w:tcW w:w="1276" w:type="dxa"/>
            <w:tcBorders>
              <w:top w:val="single" w:sz="2" w:space="0" w:color="000000"/>
              <w:left w:val="single" w:sz="2" w:space="0" w:color="000000"/>
              <w:bottom w:val="single" w:sz="2" w:space="0" w:color="000000"/>
              <w:right w:val="single" w:sz="2" w:space="0" w:color="000000"/>
            </w:tcBorders>
            <w:vAlign w:val="center"/>
          </w:tcPr>
          <w:p w14:paraId="48B4E326" w14:textId="77777777" w:rsidR="00E60B8A" w:rsidRPr="00E60B8A" w:rsidRDefault="00E60B8A" w:rsidP="00E60B8A">
            <w:pPr>
              <w:spacing w:line="216" w:lineRule="auto"/>
              <w:ind w:left="108" w:firstLine="108"/>
              <w:rPr>
                <w:rFonts w:ascii="Times New Roman" w:eastAsia="Times New Roman" w:hAnsi="Times New Roman" w:cs="Times New Roman"/>
                <w:color w:val="000000"/>
                <w:sz w:val="26"/>
              </w:rPr>
            </w:pPr>
            <w:r w:rsidRPr="00E60B8A">
              <w:rPr>
                <w:rFonts w:ascii="Calibri" w:eastAsia="Calibri" w:hAnsi="Calibri" w:cs="Calibri"/>
                <w:color w:val="000000"/>
                <w:sz w:val="32"/>
              </w:rPr>
              <w:t>total cost in</w:t>
            </w:r>
          </w:p>
          <w:p w14:paraId="5E7B1094" w14:textId="77777777" w:rsidR="00E60B8A" w:rsidRPr="00E60B8A" w:rsidRDefault="00E60B8A" w:rsidP="00E60B8A">
            <w:pPr>
              <w:spacing w:line="259" w:lineRule="auto"/>
              <w:ind w:left="238"/>
              <w:rPr>
                <w:rFonts w:ascii="Times New Roman" w:eastAsia="Times New Roman" w:hAnsi="Times New Roman" w:cs="Times New Roman"/>
                <w:color w:val="000000"/>
                <w:sz w:val="26"/>
              </w:rPr>
            </w:pPr>
            <w:r w:rsidRPr="00E60B8A">
              <w:rPr>
                <w:rFonts w:ascii="Calibri" w:eastAsia="Calibri" w:hAnsi="Calibri" w:cs="Calibri"/>
                <w:color w:val="000000"/>
                <w:sz w:val="28"/>
              </w:rPr>
              <w:t>SDG</w:t>
            </w:r>
          </w:p>
        </w:tc>
      </w:tr>
      <w:tr w:rsidR="00E60B8A" w:rsidRPr="00E60B8A" w14:paraId="3D817C76" w14:textId="77777777" w:rsidTr="00392F6A">
        <w:trPr>
          <w:trHeight w:val="2480"/>
        </w:trPr>
        <w:tc>
          <w:tcPr>
            <w:tcW w:w="532" w:type="dxa"/>
            <w:tcBorders>
              <w:top w:val="single" w:sz="2" w:space="0" w:color="000000"/>
              <w:left w:val="single" w:sz="2" w:space="0" w:color="000000"/>
              <w:bottom w:val="single" w:sz="2" w:space="0" w:color="000000"/>
              <w:right w:val="single" w:sz="2" w:space="0" w:color="000000"/>
            </w:tcBorders>
            <w:vAlign w:val="center"/>
          </w:tcPr>
          <w:p w14:paraId="26A16117" w14:textId="77777777" w:rsidR="00E60B8A" w:rsidRPr="00E60B8A" w:rsidRDefault="00E60B8A" w:rsidP="00392F6A">
            <w:pPr>
              <w:spacing w:before="240" w:line="259" w:lineRule="auto"/>
              <w:ind w:left="12"/>
              <w:jc w:val="center"/>
              <w:rPr>
                <w:rFonts w:ascii="Times New Roman" w:eastAsia="Times New Roman" w:hAnsi="Times New Roman" w:cs="Times New Roman"/>
                <w:color w:val="000000"/>
                <w:sz w:val="26"/>
              </w:rPr>
            </w:pPr>
            <w:r w:rsidRPr="00E60B8A">
              <w:rPr>
                <w:rFonts w:ascii="Calibri" w:eastAsia="Calibri" w:hAnsi="Calibri" w:cs="Calibri"/>
                <w:color w:val="000000"/>
                <w:sz w:val="36"/>
              </w:rPr>
              <w:t>1</w:t>
            </w:r>
          </w:p>
        </w:tc>
        <w:tc>
          <w:tcPr>
            <w:tcW w:w="4920" w:type="dxa"/>
            <w:tcBorders>
              <w:top w:val="single" w:sz="2" w:space="0" w:color="000000"/>
              <w:left w:val="single" w:sz="2" w:space="0" w:color="000000"/>
              <w:bottom w:val="single" w:sz="2" w:space="0" w:color="000000"/>
              <w:right w:val="single" w:sz="2" w:space="0" w:color="000000"/>
            </w:tcBorders>
          </w:tcPr>
          <w:p w14:paraId="1816768A" w14:textId="77777777" w:rsidR="00E60B8A" w:rsidRPr="00E60B8A" w:rsidRDefault="00E60B8A" w:rsidP="00392F6A">
            <w:pPr>
              <w:spacing w:before="240" w:line="259" w:lineRule="auto"/>
              <w:ind w:left="79" w:right="89" w:firstLine="7"/>
              <w:jc w:val="both"/>
              <w:rPr>
                <w:rFonts w:ascii="Times New Roman" w:eastAsia="Times New Roman" w:hAnsi="Times New Roman" w:cs="Times New Roman"/>
                <w:color w:val="000000"/>
                <w:sz w:val="26"/>
              </w:rPr>
            </w:pPr>
            <w:r w:rsidRPr="00E60B8A">
              <w:rPr>
                <w:rFonts w:ascii="Calibri" w:eastAsia="Calibri" w:hAnsi="Calibri" w:cs="Calibri"/>
                <w:color w:val="000000"/>
              </w:rPr>
              <w:t>Supply materials and construction of a fence using 5x5 gabion wire (3 mm thick), tightened with 2-linia iron bars in four strands length . Posts are made from 2-inch angle iron spaced at 2.5 meters, with 2.5-inch angle iron corners reinforced with a 40x40 cm concrete foundation (1 :2:4 mix). The gate is 2.4 meters wide and 2 meters high, made of 12 cm iron beams and 2 inch angle iron, all ainted.</w:t>
            </w:r>
          </w:p>
        </w:tc>
        <w:tc>
          <w:tcPr>
            <w:tcW w:w="785" w:type="dxa"/>
            <w:tcBorders>
              <w:top w:val="single" w:sz="2" w:space="0" w:color="000000"/>
              <w:left w:val="single" w:sz="2" w:space="0" w:color="000000"/>
              <w:bottom w:val="single" w:sz="2" w:space="0" w:color="000000"/>
              <w:right w:val="single" w:sz="2" w:space="0" w:color="000000"/>
            </w:tcBorders>
            <w:vAlign w:val="center"/>
          </w:tcPr>
          <w:p w14:paraId="30CE550A" w14:textId="5B9C98F9" w:rsidR="00E60B8A" w:rsidRPr="00E60B8A" w:rsidRDefault="002D0DCC" w:rsidP="00392F6A">
            <w:pPr>
              <w:spacing w:before="240" w:line="259" w:lineRule="auto"/>
              <w:rPr>
                <w:rFonts w:ascii="Calibri" w:eastAsia="Calibri" w:hAnsi="Calibri" w:cs="Calibri"/>
                <w:color w:val="000000"/>
                <w:sz w:val="28"/>
              </w:rPr>
            </w:pPr>
            <w:r w:rsidRPr="002D0DCC">
              <w:rPr>
                <w:rFonts w:ascii="Calibri" w:eastAsia="Calibri" w:hAnsi="Calibri" w:cs="Calibri"/>
                <w:color w:val="000000"/>
                <w:sz w:val="28"/>
              </w:rPr>
              <w:t>MI</w:t>
            </w:r>
          </w:p>
        </w:tc>
        <w:tc>
          <w:tcPr>
            <w:tcW w:w="993" w:type="dxa"/>
            <w:tcBorders>
              <w:top w:val="single" w:sz="2" w:space="0" w:color="000000"/>
              <w:left w:val="single" w:sz="2" w:space="0" w:color="000000"/>
              <w:bottom w:val="single" w:sz="2" w:space="0" w:color="000000"/>
              <w:right w:val="single" w:sz="2" w:space="0" w:color="000000"/>
            </w:tcBorders>
          </w:tcPr>
          <w:p w14:paraId="76A1305A" w14:textId="77777777" w:rsidR="00E60B8A" w:rsidRPr="00E60B8A" w:rsidRDefault="00E60B8A" w:rsidP="00392F6A">
            <w:pPr>
              <w:spacing w:before="240" w:line="259" w:lineRule="auto"/>
              <w:jc w:val="center"/>
              <w:rPr>
                <w:rFonts w:ascii="Calibri" w:eastAsia="Calibri" w:hAnsi="Calibri" w:cs="Calibri"/>
                <w:color w:val="000000"/>
                <w:sz w:val="28"/>
              </w:rPr>
            </w:pPr>
          </w:p>
        </w:tc>
        <w:tc>
          <w:tcPr>
            <w:tcW w:w="567" w:type="dxa"/>
            <w:tcBorders>
              <w:top w:val="single" w:sz="2" w:space="0" w:color="000000"/>
              <w:left w:val="single" w:sz="2" w:space="0" w:color="000000"/>
              <w:bottom w:val="single" w:sz="2" w:space="0" w:color="000000"/>
              <w:right w:val="single" w:sz="2" w:space="0" w:color="000000"/>
            </w:tcBorders>
            <w:vAlign w:val="center"/>
          </w:tcPr>
          <w:p w14:paraId="20C8F717" w14:textId="77777777" w:rsidR="00E60B8A" w:rsidRPr="00E60B8A" w:rsidRDefault="00E60B8A" w:rsidP="00392F6A">
            <w:pPr>
              <w:spacing w:before="240" w:line="259" w:lineRule="auto"/>
              <w:jc w:val="center"/>
              <w:rPr>
                <w:rFonts w:ascii="Times New Roman" w:eastAsia="Times New Roman" w:hAnsi="Times New Roman" w:cs="Times New Roman"/>
                <w:color w:val="000000"/>
                <w:sz w:val="26"/>
              </w:rPr>
            </w:pPr>
            <w:r w:rsidRPr="00E60B8A">
              <w:rPr>
                <w:rFonts w:ascii="Calibri" w:eastAsia="Calibri" w:hAnsi="Calibri" w:cs="Calibri"/>
                <w:color w:val="000000"/>
                <w:sz w:val="28"/>
              </w:rPr>
              <w:t>260</w:t>
            </w:r>
          </w:p>
        </w:tc>
        <w:tc>
          <w:tcPr>
            <w:tcW w:w="1276" w:type="dxa"/>
            <w:tcBorders>
              <w:top w:val="single" w:sz="2" w:space="0" w:color="000000"/>
              <w:left w:val="single" w:sz="2" w:space="0" w:color="000000"/>
              <w:bottom w:val="single" w:sz="2" w:space="0" w:color="000000"/>
              <w:right w:val="single" w:sz="2" w:space="0" w:color="000000"/>
            </w:tcBorders>
          </w:tcPr>
          <w:p w14:paraId="58BBF3B6" w14:textId="77777777" w:rsidR="00E60B8A" w:rsidRPr="00E60B8A" w:rsidRDefault="00E60B8A" w:rsidP="00392F6A">
            <w:pPr>
              <w:spacing w:before="240" w:line="259" w:lineRule="auto"/>
              <w:rPr>
                <w:rFonts w:ascii="Times New Roman" w:eastAsia="Times New Roman" w:hAnsi="Times New Roman" w:cs="Times New Roman"/>
                <w:color w:val="000000"/>
                <w:sz w:val="26"/>
              </w:rPr>
            </w:pPr>
          </w:p>
        </w:tc>
      </w:tr>
      <w:tr w:rsidR="00E60B8A" w:rsidRPr="00E60B8A" w14:paraId="3266176F" w14:textId="77777777" w:rsidTr="00392F6A">
        <w:trPr>
          <w:trHeight w:val="307"/>
        </w:trPr>
        <w:tc>
          <w:tcPr>
            <w:tcW w:w="532" w:type="dxa"/>
            <w:tcBorders>
              <w:top w:val="single" w:sz="2" w:space="0" w:color="000000"/>
              <w:left w:val="single" w:sz="2" w:space="0" w:color="000000"/>
              <w:bottom w:val="single" w:sz="2" w:space="0" w:color="000000"/>
              <w:right w:val="single" w:sz="2" w:space="0" w:color="000000"/>
            </w:tcBorders>
          </w:tcPr>
          <w:p w14:paraId="2B909190" w14:textId="77777777" w:rsidR="00E60B8A" w:rsidRPr="00E60B8A" w:rsidRDefault="00E60B8A" w:rsidP="00E60B8A">
            <w:pPr>
              <w:spacing w:after="160" w:line="259" w:lineRule="auto"/>
              <w:rPr>
                <w:rFonts w:ascii="Times New Roman" w:eastAsia="Times New Roman" w:hAnsi="Times New Roman" w:cs="Times New Roman"/>
                <w:color w:val="000000"/>
                <w:sz w:val="26"/>
              </w:rPr>
            </w:pPr>
          </w:p>
        </w:tc>
        <w:tc>
          <w:tcPr>
            <w:tcW w:w="4920" w:type="dxa"/>
            <w:tcBorders>
              <w:top w:val="single" w:sz="2" w:space="0" w:color="000000"/>
              <w:left w:val="single" w:sz="2" w:space="0" w:color="000000"/>
              <w:bottom w:val="single" w:sz="2" w:space="0" w:color="000000"/>
              <w:right w:val="single" w:sz="2" w:space="0" w:color="000000"/>
            </w:tcBorders>
          </w:tcPr>
          <w:p w14:paraId="642CFADB" w14:textId="443C01DA" w:rsidR="00E60B8A" w:rsidRPr="00E60B8A" w:rsidRDefault="00E60B8A" w:rsidP="00E60B8A">
            <w:pPr>
              <w:spacing w:line="259" w:lineRule="auto"/>
              <w:ind w:left="94"/>
              <w:rPr>
                <w:rFonts w:ascii="Times New Roman" w:eastAsia="Times New Roman" w:hAnsi="Times New Roman" w:cs="Times New Roman"/>
                <w:color w:val="000000"/>
                <w:sz w:val="26"/>
              </w:rPr>
            </w:pPr>
            <w:r w:rsidRPr="00E60B8A">
              <w:rPr>
                <w:rFonts w:ascii="Calibri" w:eastAsia="Calibri" w:hAnsi="Calibri" w:cs="Calibri"/>
                <w:color w:val="000000"/>
                <w:sz w:val="28"/>
              </w:rPr>
              <w:t>Sub total</w:t>
            </w:r>
          </w:p>
        </w:tc>
        <w:tc>
          <w:tcPr>
            <w:tcW w:w="785" w:type="dxa"/>
            <w:tcBorders>
              <w:top w:val="single" w:sz="2" w:space="0" w:color="000000"/>
              <w:left w:val="single" w:sz="2" w:space="0" w:color="000000"/>
              <w:bottom w:val="single" w:sz="2" w:space="0" w:color="000000"/>
              <w:right w:val="single" w:sz="2" w:space="0" w:color="000000"/>
            </w:tcBorders>
          </w:tcPr>
          <w:p w14:paraId="2CA09095" w14:textId="77777777" w:rsidR="00E60B8A" w:rsidRPr="00E60B8A" w:rsidRDefault="00E60B8A" w:rsidP="00E60B8A">
            <w:pPr>
              <w:spacing w:after="160" w:line="259" w:lineRule="auto"/>
              <w:rPr>
                <w:rFonts w:ascii="Times New Roman" w:eastAsia="Times New Roman" w:hAnsi="Times New Roman" w:cs="Times New Roman"/>
                <w:color w:val="000000"/>
                <w:sz w:val="26"/>
              </w:rPr>
            </w:pPr>
          </w:p>
        </w:tc>
        <w:tc>
          <w:tcPr>
            <w:tcW w:w="993" w:type="dxa"/>
            <w:tcBorders>
              <w:top w:val="single" w:sz="2" w:space="0" w:color="000000"/>
              <w:left w:val="single" w:sz="2" w:space="0" w:color="000000"/>
              <w:bottom w:val="single" w:sz="2" w:space="0" w:color="000000"/>
              <w:right w:val="single" w:sz="2" w:space="0" w:color="000000"/>
            </w:tcBorders>
          </w:tcPr>
          <w:p w14:paraId="26D7629F" w14:textId="77777777" w:rsidR="00E60B8A" w:rsidRPr="00E60B8A" w:rsidRDefault="00E60B8A" w:rsidP="00E60B8A">
            <w:pPr>
              <w:spacing w:after="160" w:line="259" w:lineRule="auto"/>
              <w:rPr>
                <w:rFonts w:ascii="Times New Roman" w:eastAsia="Times New Roman" w:hAnsi="Times New Roman" w:cs="Times New Roman"/>
                <w:color w:val="000000"/>
                <w:sz w:val="26"/>
              </w:rPr>
            </w:pPr>
          </w:p>
        </w:tc>
        <w:tc>
          <w:tcPr>
            <w:tcW w:w="567" w:type="dxa"/>
            <w:tcBorders>
              <w:top w:val="single" w:sz="2" w:space="0" w:color="000000"/>
              <w:left w:val="single" w:sz="2" w:space="0" w:color="000000"/>
              <w:bottom w:val="single" w:sz="2" w:space="0" w:color="000000"/>
              <w:right w:val="single" w:sz="2" w:space="0" w:color="000000"/>
            </w:tcBorders>
          </w:tcPr>
          <w:p w14:paraId="2FEF33F9" w14:textId="12C586EC" w:rsidR="00E60B8A" w:rsidRPr="00E60B8A" w:rsidRDefault="00E60B8A" w:rsidP="00E60B8A">
            <w:pPr>
              <w:spacing w:line="259" w:lineRule="auto"/>
              <w:ind w:left="53"/>
              <w:rPr>
                <w:rFonts w:ascii="Times New Roman" w:eastAsia="Times New Roman" w:hAnsi="Times New Roman" w:cs="Times New Roman"/>
                <w:color w:val="000000"/>
                <w:sz w:val="26"/>
              </w:rPr>
            </w:pPr>
          </w:p>
        </w:tc>
        <w:tc>
          <w:tcPr>
            <w:tcW w:w="1276" w:type="dxa"/>
            <w:tcBorders>
              <w:top w:val="single" w:sz="2" w:space="0" w:color="000000"/>
              <w:left w:val="single" w:sz="2" w:space="0" w:color="000000"/>
              <w:bottom w:val="single" w:sz="2" w:space="0" w:color="000000"/>
              <w:right w:val="single" w:sz="2" w:space="0" w:color="000000"/>
            </w:tcBorders>
          </w:tcPr>
          <w:p w14:paraId="06A99281" w14:textId="3ED5C8CD" w:rsidR="00E60B8A" w:rsidRPr="00E60B8A" w:rsidRDefault="00E60B8A" w:rsidP="00E60B8A">
            <w:pPr>
              <w:spacing w:line="259" w:lineRule="auto"/>
              <w:ind w:left="22"/>
              <w:rPr>
                <w:rFonts w:ascii="Times New Roman" w:eastAsia="Times New Roman" w:hAnsi="Times New Roman" w:cs="Times New Roman"/>
                <w:color w:val="000000"/>
                <w:sz w:val="26"/>
              </w:rPr>
            </w:pPr>
          </w:p>
        </w:tc>
      </w:tr>
      <w:tr w:rsidR="00E60B8A" w:rsidRPr="00E60B8A" w14:paraId="06A27651" w14:textId="77777777" w:rsidTr="00392F6A">
        <w:trPr>
          <w:trHeight w:val="402"/>
        </w:trPr>
        <w:tc>
          <w:tcPr>
            <w:tcW w:w="532" w:type="dxa"/>
            <w:tcBorders>
              <w:top w:val="single" w:sz="2" w:space="0" w:color="000000"/>
              <w:left w:val="single" w:sz="2" w:space="0" w:color="000000"/>
              <w:bottom w:val="single" w:sz="2" w:space="0" w:color="000000"/>
              <w:right w:val="single" w:sz="2" w:space="0" w:color="000000"/>
            </w:tcBorders>
          </w:tcPr>
          <w:p w14:paraId="119DDC7C" w14:textId="77777777" w:rsidR="00E60B8A" w:rsidRPr="00E60B8A" w:rsidRDefault="00E60B8A" w:rsidP="00E60B8A">
            <w:pPr>
              <w:spacing w:after="160" w:line="259" w:lineRule="auto"/>
              <w:rPr>
                <w:rFonts w:ascii="Times New Roman" w:eastAsia="Times New Roman" w:hAnsi="Times New Roman" w:cs="Times New Roman"/>
                <w:color w:val="000000"/>
                <w:sz w:val="26"/>
              </w:rPr>
            </w:pPr>
          </w:p>
        </w:tc>
        <w:tc>
          <w:tcPr>
            <w:tcW w:w="4920" w:type="dxa"/>
            <w:tcBorders>
              <w:top w:val="single" w:sz="2" w:space="0" w:color="000000"/>
              <w:left w:val="single" w:sz="2" w:space="0" w:color="000000"/>
              <w:bottom w:val="single" w:sz="2" w:space="0" w:color="000000"/>
              <w:right w:val="single" w:sz="2" w:space="0" w:color="000000"/>
            </w:tcBorders>
          </w:tcPr>
          <w:p w14:paraId="70204EBF" w14:textId="77777777" w:rsidR="00E60B8A" w:rsidRPr="00E60B8A" w:rsidRDefault="00E60B8A" w:rsidP="00E60B8A">
            <w:pPr>
              <w:spacing w:line="259" w:lineRule="auto"/>
              <w:ind w:left="79"/>
              <w:rPr>
                <w:rFonts w:ascii="Times New Roman" w:eastAsia="Times New Roman" w:hAnsi="Times New Roman" w:cs="Times New Roman"/>
                <w:color w:val="000000"/>
                <w:sz w:val="26"/>
              </w:rPr>
            </w:pPr>
            <w:r w:rsidRPr="00E60B8A">
              <w:rPr>
                <w:rFonts w:ascii="Calibri" w:eastAsia="Calibri" w:hAnsi="Calibri" w:cs="Calibri"/>
                <w:color w:val="000000"/>
                <w:sz w:val="26"/>
              </w:rPr>
              <w:t>Vat 17%</w:t>
            </w:r>
          </w:p>
        </w:tc>
        <w:tc>
          <w:tcPr>
            <w:tcW w:w="785" w:type="dxa"/>
            <w:tcBorders>
              <w:top w:val="single" w:sz="2" w:space="0" w:color="000000"/>
              <w:left w:val="single" w:sz="2" w:space="0" w:color="000000"/>
              <w:bottom w:val="single" w:sz="2" w:space="0" w:color="000000"/>
              <w:right w:val="single" w:sz="2" w:space="0" w:color="000000"/>
            </w:tcBorders>
          </w:tcPr>
          <w:p w14:paraId="2279DD17" w14:textId="77777777" w:rsidR="00E60B8A" w:rsidRPr="00E60B8A" w:rsidRDefault="00E60B8A" w:rsidP="00E60B8A">
            <w:pPr>
              <w:spacing w:after="160" w:line="259" w:lineRule="auto"/>
              <w:rPr>
                <w:rFonts w:ascii="Times New Roman" w:eastAsia="Times New Roman" w:hAnsi="Times New Roman" w:cs="Times New Roman"/>
                <w:color w:val="000000"/>
                <w:sz w:val="26"/>
              </w:rPr>
            </w:pPr>
          </w:p>
        </w:tc>
        <w:tc>
          <w:tcPr>
            <w:tcW w:w="993" w:type="dxa"/>
            <w:tcBorders>
              <w:top w:val="single" w:sz="2" w:space="0" w:color="000000"/>
              <w:left w:val="single" w:sz="2" w:space="0" w:color="000000"/>
              <w:bottom w:val="single" w:sz="2" w:space="0" w:color="000000"/>
              <w:right w:val="single" w:sz="2" w:space="0" w:color="000000"/>
            </w:tcBorders>
          </w:tcPr>
          <w:p w14:paraId="38237DD1" w14:textId="77777777" w:rsidR="00E60B8A" w:rsidRPr="00E60B8A" w:rsidRDefault="00E60B8A" w:rsidP="00E60B8A">
            <w:pPr>
              <w:spacing w:after="160" w:line="259" w:lineRule="auto"/>
              <w:rPr>
                <w:rFonts w:ascii="Times New Roman" w:eastAsia="Times New Roman" w:hAnsi="Times New Roman" w:cs="Times New Roman"/>
                <w:color w:val="000000"/>
                <w:sz w:val="26"/>
              </w:rPr>
            </w:pPr>
          </w:p>
        </w:tc>
        <w:tc>
          <w:tcPr>
            <w:tcW w:w="567" w:type="dxa"/>
            <w:tcBorders>
              <w:top w:val="single" w:sz="2" w:space="0" w:color="000000"/>
              <w:left w:val="single" w:sz="2" w:space="0" w:color="000000"/>
              <w:bottom w:val="single" w:sz="2" w:space="0" w:color="000000"/>
              <w:right w:val="single" w:sz="2" w:space="0" w:color="000000"/>
            </w:tcBorders>
          </w:tcPr>
          <w:p w14:paraId="449E9930" w14:textId="77777777" w:rsidR="00E60B8A" w:rsidRPr="00E60B8A" w:rsidRDefault="00E60B8A" w:rsidP="00E60B8A">
            <w:pPr>
              <w:spacing w:after="160" w:line="259" w:lineRule="auto"/>
              <w:rPr>
                <w:rFonts w:ascii="Times New Roman" w:eastAsia="Times New Roman" w:hAnsi="Times New Roman" w:cs="Times New Roman"/>
                <w:color w:val="000000"/>
                <w:sz w:val="26"/>
              </w:rPr>
            </w:pPr>
          </w:p>
        </w:tc>
        <w:tc>
          <w:tcPr>
            <w:tcW w:w="1276" w:type="dxa"/>
            <w:tcBorders>
              <w:top w:val="single" w:sz="2" w:space="0" w:color="000000"/>
              <w:left w:val="single" w:sz="2" w:space="0" w:color="000000"/>
              <w:bottom w:val="single" w:sz="2" w:space="0" w:color="000000"/>
              <w:right w:val="single" w:sz="2" w:space="0" w:color="000000"/>
            </w:tcBorders>
          </w:tcPr>
          <w:p w14:paraId="13678D3F" w14:textId="77777777" w:rsidR="00E60B8A" w:rsidRPr="00E60B8A" w:rsidRDefault="00E60B8A" w:rsidP="00E60B8A">
            <w:pPr>
              <w:spacing w:after="160" w:line="259" w:lineRule="auto"/>
              <w:rPr>
                <w:rFonts w:ascii="Times New Roman" w:eastAsia="Times New Roman" w:hAnsi="Times New Roman" w:cs="Times New Roman"/>
                <w:color w:val="000000"/>
                <w:sz w:val="26"/>
              </w:rPr>
            </w:pPr>
          </w:p>
        </w:tc>
      </w:tr>
      <w:tr w:rsidR="00E60B8A" w:rsidRPr="00E60B8A" w14:paraId="36F57894" w14:textId="77777777" w:rsidTr="00392F6A">
        <w:trPr>
          <w:trHeight w:val="266"/>
        </w:trPr>
        <w:tc>
          <w:tcPr>
            <w:tcW w:w="532" w:type="dxa"/>
            <w:tcBorders>
              <w:top w:val="single" w:sz="2" w:space="0" w:color="000000"/>
              <w:left w:val="single" w:sz="2" w:space="0" w:color="000000"/>
              <w:bottom w:val="single" w:sz="2" w:space="0" w:color="000000"/>
              <w:right w:val="single" w:sz="2" w:space="0" w:color="000000"/>
            </w:tcBorders>
          </w:tcPr>
          <w:p w14:paraId="21A1BF65" w14:textId="77777777" w:rsidR="00E60B8A" w:rsidRPr="00E60B8A" w:rsidRDefault="00E60B8A" w:rsidP="00E60B8A">
            <w:pPr>
              <w:spacing w:after="160" w:line="259" w:lineRule="auto"/>
              <w:rPr>
                <w:rFonts w:ascii="Times New Roman" w:eastAsia="Times New Roman" w:hAnsi="Times New Roman" w:cs="Times New Roman"/>
                <w:color w:val="000000"/>
                <w:sz w:val="26"/>
              </w:rPr>
            </w:pPr>
          </w:p>
        </w:tc>
        <w:tc>
          <w:tcPr>
            <w:tcW w:w="4920" w:type="dxa"/>
            <w:tcBorders>
              <w:top w:val="single" w:sz="2" w:space="0" w:color="000000"/>
              <w:left w:val="single" w:sz="2" w:space="0" w:color="000000"/>
              <w:bottom w:val="single" w:sz="2" w:space="0" w:color="000000"/>
              <w:right w:val="single" w:sz="2" w:space="0" w:color="000000"/>
            </w:tcBorders>
          </w:tcPr>
          <w:p w14:paraId="5538417C" w14:textId="298FF562" w:rsidR="00E60B8A" w:rsidRPr="00E60B8A" w:rsidRDefault="00E60B8A" w:rsidP="00E60B8A">
            <w:pPr>
              <w:spacing w:line="259" w:lineRule="auto"/>
              <w:ind w:left="263"/>
              <w:rPr>
                <w:rFonts w:ascii="Times New Roman" w:eastAsia="Times New Roman" w:hAnsi="Times New Roman" w:cs="Times New Roman"/>
                <w:color w:val="000000"/>
                <w:sz w:val="26"/>
              </w:rPr>
            </w:pPr>
            <w:r w:rsidRPr="00E60B8A">
              <w:rPr>
                <w:rFonts w:ascii="Times New Roman" w:eastAsia="Times New Roman" w:hAnsi="Times New Roman" w:cs="Times New Roman"/>
                <w:color w:val="000000"/>
                <w:sz w:val="28"/>
              </w:rPr>
              <w:t>rand total</w:t>
            </w:r>
          </w:p>
        </w:tc>
        <w:tc>
          <w:tcPr>
            <w:tcW w:w="785" w:type="dxa"/>
            <w:tcBorders>
              <w:top w:val="single" w:sz="2" w:space="0" w:color="000000"/>
              <w:left w:val="single" w:sz="2" w:space="0" w:color="000000"/>
              <w:bottom w:val="single" w:sz="2" w:space="0" w:color="000000"/>
              <w:right w:val="single" w:sz="2" w:space="0" w:color="000000"/>
            </w:tcBorders>
          </w:tcPr>
          <w:p w14:paraId="6A3509EF" w14:textId="77777777" w:rsidR="00E60B8A" w:rsidRPr="00E60B8A" w:rsidRDefault="00E60B8A" w:rsidP="00E60B8A">
            <w:pPr>
              <w:spacing w:after="160" w:line="259" w:lineRule="auto"/>
              <w:rPr>
                <w:rFonts w:ascii="Times New Roman" w:eastAsia="Times New Roman" w:hAnsi="Times New Roman" w:cs="Times New Roman"/>
                <w:color w:val="000000"/>
                <w:sz w:val="26"/>
              </w:rPr>
            </w:pPr>
          </w:p>
        </w:tc>
        <w:tc>
          <w:tcPr>
            <w:tcW w:w="993" w:type="dxa"/>
            <w:tcBorders>
              <w:top w:val="single" w:sz="2" w:space="0" w:color="000000"/>
              <w:left w:val="single" w:sz="2" w:space="0" w:color="000000"/>
              <w:bottom w:val="single" w:sz="2" w:space="0" w:color="000000"/>
              <w:right w:val="single" w:sz="2" w:space="0" w:color="000000"/>
            </w:tcBorders>
          </w:tcPr>
          <w:p w14:paraId="0FCB1881" w14:textId="77777777" w:rsidR="00E60B8A" w:rsidRPr="00E60B8A" w:rsidRDefault="00E60B8A" w:rsidP="00E60B8A">
            <w:pPr>
              <w:spacing w:after="160" w:line="259" w:lineRule="auto"/>
              <w:rPr>
                <w:rFonts w:ascii="Times New Roman" w:eastAsia="Times New Roman" w:hAnsi="Times New Roman" w:cs="Times New Roman"/>
                <w:color w:val="000000"/>
                <w:sz w:val="26"/>
              </w:rPr>
            </w:pPr>
          </w:p>
        </w:tc>
        <w:tc>
          <w:tcPr>
            <w:tcW w:w="567" w:type="dxa"/>
            <w:tcBorders>
              <w:top w:val="single" w:sz="2" w:space="0" w:color="000000"/>
              <w:left w:val="single" w:sz="2" w:space="0" w:color="000000"/>
              <w:bottom w:val="single" w:sz="2" w:space="0" w:color="000000"/>
              <w:right w:val="single" w:sz="2" w:space="0" w:color="000000"/>
            </w:tcBorders>
          </w:tcPr>
          <w:p w14:paraId="7D77B7F2" w14:textId="54517E47" w:rsidR="00E60B8A" w:rsidRPr="00E60B8A" w:rsidRDefault="00E60B8A" w:rsidP="00E60B8A">
            <w:pPr>
              <w:spacing w:line="259" w:lineRule="auto"/>
              <w:rPr>
                <w:rFonts w:ascii="Times New Roman" w:eastAsia="Times New Roman" w:hAnsi="Times New Roman" w:cs="Times New Roman"/>
                <w:color w:val="000000"/>
                <w:sz w:val="26"/>
              </w:rPr>
            </w:pPr>
          </w:p>
        </w:tc>
        <w:tc>
          <w:tcPr>
            <w:tcW w:w="1276" w:type="dxa"/>
            <w:tcBorders>
              <w:top w:val="single" w:sz="2" w:space="0" w:color="000000"/>
              <w:left w:val="single" w:sz="2" w:space="0" w:color="000000"/>
              <w:bottom w:val="single" w:sz="2" w:space="0" w:color="000000"/>
              <w:right w:val="single" w:sz="2" w:space="0" w:color="000000"/>
            </w:tcBorders>
          </w:tcPr>
          <w:p w14:paraId="74D8A9C2" w14:textId="2A853BBD" w:rsidR="00E60B8A" w:rsidRPr="00E60B8A" w:rsidRDefault="00E60B8A" w:rsidP="00E60B8A">
            <w:pPr>
              <w:spacing w:line="259" w:lineRule="auto"/>
              <w:ind w:left="4"/>
              <w:rPr>
                <w:rFonts w:ascii="Times New Roman" w:eastAsia="Times New Roman" w:hAnsi="Times New Roman" w:cs="Times New Roman"/>
                <w:color w:val="000000"/>
                <w:sz w:val="26"/>
              </w:rPr>
            </w:pPr>
          </w:p>
        </w:tc>
      </w:tr>
    </w:tbl>
    <w:p w14:paraId="47CD49F2" w14:textId="77777777" w:rsidR="00553CEF" w:rsidRDefault="00553CEF" w:rsidP="00433278">
      <w:pPr>
        <w:jc w:val="cente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3E028EE" w14:textId="379DFBC2" w:rsidR="0098294B" w:rsidRPr="00532470" w:rsidRDefault="00786961" w:rsidP="00D211BF">
      <w:pPr>
        <w:tabs>
          <w:tab w:val="left" w:pos="5121"/>
        </w:tabs>
        <w:bidi/>
        <w:rPr>
          <w:b/>
          <w:bCs/>
          <w:rtl/>
        </w:rPr>
      </w:pPr>
      <w:r>
        <w:rPr>
          <w:rFonts w:hint="cs"/>
          <w:b/>
          <w:bCs/>
          <w:rtl/>
        </w:rPr>
        <w:lastRenderedPageBreak/>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country/ies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r w:rsidRPr="00532470">
        <w:rPr>
          <w:rFonts w:cs="Arial"/>
          <w:b/>
          <w:lang w:val="en-GB"/>
        </w:rPr>
        <w:t>Name</w:t>
      </w:r>
      <w:r w:rsidRPr="00532470">
        <w:rPr>
          <w:rFonts w:cs="Aria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r w:rsidRPr="00532470">
        <w:rPr>
          <w:rFonts w:cs="Arial"/>
          <w:b/>
          <w:bCs/>
          <w:lang w:val="en-GB"/>
        </w:rPr>
        <w:t>Signature:………</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r w:rsidRPr="00532470">
        <w:rPr>
          <w:rFonts w:cs="Arial"/>
          <w:b/>
          <w:bCs/>
          <w:lang w:val="en-GB"/>
        </w:rPr>
        <w:t>Company</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lastRenderedPageBreak/>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 ascertain the level of compliancy required by your organisation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Organisation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Please indicate your type of organisation</w:t>
            </w:r>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organisation.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Affiliated Organisation(s)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Does your organisation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organisation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Does your organisation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Does your organisation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Has your organisation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DFID require organisations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Is your organisation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Your organisation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organisation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If your organisation,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…participation in criminal organisation.</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…child labour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reach of labour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organisation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Is your organisation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Part 3: Please indicate ‘Yes’ or ‘No’ as to whether your organisation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organisational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title </w:t>
      </w:r>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insert organisation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consents to Practical Action running the names of the organisations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08D687F"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r w:rsidR="000122AE" w:rsidRPr="000402C6">
        <w:rPr>
          <w:rFonts w:ascii="Georgia" w:hAnsi="Georgia" w:cs="Arial"/>
          <w:sz w:val="21"/>
          <w:szCs w:val="21"/>
        </w:rPr>
        <w:t>organizations</w:t>
      </w:r>
      <w:r w:rsidRPr="000402C6">
        <w:rPr>
          <w:rFonts w:ascii="Georgia" w:hAnsi="Georgia" w:cs="Arial"/>
          <w:sz w:val="21"/>
          <w:szCs w:val="21"/>
        </w:rPr>
        <w:t xml:space="preserve"> suitability to be selected as a partner and I am signing on behalf of my </w:t>
      </w:r>
      <w:r w:rsidR="000122AE" w:rsidRPr="000402C6">
        <w:rPr>
          <w:rFonts w:ascii="Georgia" w:hAnsi="Georgia" w:cs="Arial"/>
          <w:sz w:val="21"/>
          <w:szCs w:val="21"/>
        </w:rPr>
        <w:t>organization</w:t>
      </w:r>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F644B" w14:textId="77777777" w:rsidR="002A3250" w:rsidRDefault="002A3250" w:rsidP="00365509">
      <w:pPr>
        <w:spacing w:after="0" w:line="240" w:lineRule="auto"/>
      </w:pPr>
      <w:r>
        <w:separator/>
      </w:r>
    </w:p>
  </w:endnote>
  <w:endnote w:type="continuationSeparator" w:id="0">
    <w:p w14:paraId="088670B7" w14:textId="77777777" w:rsidR="002A3250" w:rsidRDefault="002A3250"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B6BD9" w14:textId="77777777" w:rsidR="002A3250" w:rsidRDefault="002A3250" w:rsidP="00365509">
      <w:pPr>
        <w:spacing w:after="0" w:line="240" w:lineRule="auto"/>
      </w:pPr>
      <w:r>
        <w:separator/>
      </w:r>
    </w:p>
  </w:footnote>
  <w:footnote w:type="continuationSeparator" w:id="0">
    <w:p w14:paraId="37647593" w14:textId="77777777" w:rsidR="002A3250" w:rsidRDefault="002A3250"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3B4B"/>
    <w:rsid w:val="00004DEE"/>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666DB"/>
    <w:rsid w:val="0007114A"/>
    <w:rsid w:val="00073E35"/>
    <w:rsid w:val="00076BE1"/>
    <w:rsid w:val="00077A4E"/>
    <w:rsid w:val="00077FAD"/>
    <w:rsid w:val="00081384"/>
    <w:rsid w:val="00081FA4"/>
    <w:rsid w:val="00082AED"/>
    <w:rsid w:val="000851AA"/>
    <w:rsid w:val="0008647B"/>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C5AD2"/>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3A0A"/>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5C92"/>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0B71"/>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3250"/>
    <w:rsid w:val="002A5669"/>
    <w:rsid w:val="002B0852"/>
    <w:rsid w:val="002B1001"/>
    <w:rsid w:val="002B1748"/>
    <w:rsid w:val="002B3D02"/>
    <w:rsid w:val="002B77AD"/>
    <w:rsid w:val="002C1B48"/>
    <w:rsid w:val="002C57A1"/>
    <w:rsid w:val="002C6560"/>
    <w:rsid w:val="002C78CD"/>
    <w:rsid w:val="002D0DCC"/>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2F6A"/>
    <w:rsid w:val="00394F49"/>
    <w:rsid w:val="003965DD"/>
    <w:rsid w:val="00396DF7"/>
    <w:rsid w:val="00397D23"/>
    <w:rsid w:val="003A04D4"/>
    <w:rsid w:val="003A0FBF"/>
    <w:rsid w:val="003A2060"/>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25B53"/>
    <w:rsid w:val="0043210D"/>
    <w:rsid w:val="00433278"/>
    <w:rsid w:val="004349EA"/>
    <w:rsid w:val="004356B2"/>
    <w:rsid w:val="00443842"/>
    <w:rsid w:val="00445094"/>
    <w:rsid w:val="00456007"/>
    <w:rsid w:val="00460D1B"/>
    <w:rsid w:val="004637A6"/>
    <w:rsid w:val="00465744"/>
    <w:rsid w:val="00466BB2"/>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D6182"/>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2993"/>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05874"/>
    <w:rsid w:val="00810BA3"/>
    <w:rsid w:val="00814C5F"/>
    <w:rsid w:val="00815E52"/>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62E0"/>
    <w:rsid w:val="00887069"/>
    <w:rsid w:val="00892B16"/>
    <w:rsid w:val="008931EE"/>
    <w:rsid w:val="0089700D"/>
    <w:rsid w:val="00897DE4"/>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0A16"/>
    <w:rsid w:val="00941804"/>
    <w:rsid w:val="009451A8"/>
    <w:rsid w:val="00945544"/>
    <w:rsid w:val="0094688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2E0B"/>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28A"/>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8C5"/>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17E45"/>
    <w:rsid w:val="00C200E1"/>
    <w:rsid w:val="00C2052D"/>
    <w:rsid w:val="00C250F6"/>
    <w:rsid w:val="00C259BA"/>
    <w:rsid w:val="00C27683"/>
    <w:rsid w:val="00C314AB"/>
    <w:rsid w:val="00C32847"/>
    <w:rsid w:val="00C328FC"/>
    <w:rsid w:val="00C33019"/>
    <w:rsid w:val="00C3343A"/>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05C1"/>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402A"/>
    <w:rsid w:val="00D85067"/>
    <w:rsid w:val="00D865FE"/>
    <w:rsid w:val="00D873FF"/>
    <w:rsid w:val="00D926C9"/>
    <w:rsid w:val="00D92981"/>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0DEE"/>
    <w:rsid w:val="00E33105"/>
    <w:rsid w:val="00E33379"/>
    <w:rsid w:val="00E3624F"/>
    <w:rsid w:val="00E37B21"/>
    <w:rsid w:val="00E41FDA"/>
    <w:rsid w:val="00E566C7"/>
    <w:rsid w:val="00E60B8A"/>
    <w:rsid w:val="00E628B4"/>
    <w:rsid w:val="00E63FAA"/>
    <w:rsid w:val="00E65D96"/>
    <w:rsid w:val="00E67850"/>
    <w:rsid w:val="00E70B51"/>
    <w:rsid w:val="00E73ED3"/>
    <w:rsid w:val="00E740E7"/>
    <w:rsid w:val="00E77004"/>
    <w:rsid w:val="00E80382"/>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 w:type="table" w:customStyle="1" w:styleId="TableGrid0">
    <w:name w:val="TableGrid"/>
    <w:rsid w:val="00E60B8A"/>
    <w:pPr>
      <w:spacing w:after="0" w:line="240" w:lineRule="auto"/>
    </w:pPr>
    <w:rPr>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4941</Words>
  <Characters>28164</Characters>
  <Application>Microsoft Office Word</Application>
  <DocSecurity>0</DocSecurity>
  <Lines>234</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Adam Tibin</cp:lastModifiedBy>
  <cp:revision>58</cp:revision>
  <cp:lastPrinted>2020-10-18T11:39:00Z</cp:lastPrinted>
  <dcterms:created xsi:type="dcterms:W3CDTF">2022-01-26T12:51:00Z</dcterms:created>
  <dcterms:modified xsi:type="dcterms:W3CDTF">2025-07-14T11:33:00Z</dcterms:modified>
</cp:coreProperties>
</file>